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和平军旅1、2  套装全2册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和平军旅1、2  套装全2册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本书出售、求购地址：https://www.jiaokey.com/book/detail/13329706.html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关键词搜索：https://www.jiaokey.com/tag/和平军旅1、2  套装全2册.html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