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和平军旅系列  1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和平军旅系列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本书出售、求购地址：https://www.jiaokey.com/book/detail/13329705.html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关键词搜索：https://www.jiaokey.com/tag/和平军旅系列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