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私人侦探</w:t>
      </w:r>
    </w:p>
    <w:p>
      <w:r>
        <w:rPr>
          <w:rFonts w:ascii="宋体" w:hAnsi="宋体" w:eastAsia="宋体"/>
          <w:sz w:val="24"/>
        </w:rPr>
        <w:t>（美）詹姆斯·帕特森，玛克辛·佩德罗著；曾雅雯译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（美）詹姆斯·帕特森，玛克辛·佩德罗著；曾雅雯译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本书出售、求购地址：https://www.jiaokey.com/book/detail/13329703.html</w:t>
      </w:r>
    </w:p>
    <w:p>
      <w:r>
        <w:t>更多相关图书推荐：https://www.jiaokey.com</w:t>
      </w:r>
    </w:p>
    <w:p>
      <w:r>
        <w:t>（美）詹姆斯·帕特森，玛克辛·佩德罗著；曾雅雯译 其他作品：https://www.jiaokey.com/tag/（美）詹姆斯·帕特森，玛克辛·佩德罗著；曾雅雯译.html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关键词搜索：https://www.jiaokey.com/tag/私人侦探.html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