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柏林面具人</w:t>
      </w:r>
    </w:p>
    <w:p>
      <w:r>
        <w:rPr>
          <w:rFonts w:ascii="宋体" w:hAnsi="宋体" w:eastAsia="宋体"/>
          <w:sz w:val="24"/>
        </w:rPr>
        <w:t>（美）詹姆斯·帕特森，马克·沙利文著；曾雅雯译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柏林面具人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（美）詹姆斯·帕特森，马克·沙利文著；曾雅雯译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本书出售、求购地址：https://www.jiaokey.com/book/detail/13329671.html</w:t>
      </w:r>
    </w:p>
    <w:p>
      <w:r>
        <w:t>更多相关图书推荐：https://www.jiaokey.com</w:t>
      </w:r>
    </w:p>
    <w:p>
      <w:r>
        <w:t>（美）詹姆斯·帕特森，马克·沙利文著；曾雅雯译 其他作品：https://www.jiaokey.com/tag/（美）詹姆斯·帕特森，马克·沙利文著；曾雅雯译.html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关键词搜索：https://www.jiaokey.com/tag/柏林面具人.html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