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古典流连系列  风袖翩翩吹瘦马  元曲之旅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古典流连系列  风袖翩翩吹瘦马  元曲之旅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本书出售、求购地址：https://www.jiaokey.com/book/detail/13329661.html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北京:中国青年出版社,2013.05 出版图书：https://www.jiaokey.com/tag/北京:中国青年出版社,2013.05.html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