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实现节能减排目标的经济分析与政策选择</w:t>
      </w:r>
    </w:p>
    <w:p>
      <w:r>
        <w:rPr>
          <w:rFonts w:ascii="宋体" w:hAnsi="宋体" w:eastAsia="宋体"/>
          <w:sz w:val="24"/>
        </w:rPr>
        <w:t>郑玉歆，齐建国等著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实现节能减排目标的经济分析与政策选择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郑玉歆，齐建国等著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本书出售、求购地址：https://www.jiaokey.com/book/detail/13329616.html</w:t>
      </w:r>
    </w:p>
    <w:p>
      <w:r>
        <w:t>更多相关图书推荐：https://www.jiaokey.com</w:t>
      </w:r>
    </w:p>
    <w:p>
      <w:r>
        <w:t>郑玉歆，齐建国等著 其他作品：https://www.jiaokey.com/tag/郑玉歆，齐建国等著.html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关键词搜索：https://www.jiaokey.com/tag/实现节能减排目标的经济分析与政策选择.html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