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黄河颗粒物  水体磷和重金属的交换行为研究</w:t>
      </w:r>
    </w:p>
    <w:p>
      <w:r>
        <w:rPr>
          <w:rFonts w:ascii="宋体" w:hAnsi="宋体" w:eastAsia="宋体"/>
          <w:sz w:val="24"/>
        </w:rPr>
        <w:t>杨宏伟著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黄河颗粒物  水体磷和重金属的交换行为研究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本书出售、求购地址：https://www.jiaokey.com/book/detail/13329588.html</w:t>
      </w:r>
    </w:p>
    <w:p>
      <w:r>
        <w:t>更多相关图书推荐：https://www.jiaokey.com</w:t>
      </w:r>
    </w:p>
    <w:p>
      <w:r>
        <w:t>杨宏伟著 其他作品：https://www.jiaokey.com/tag/杨宏伟著.html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关键词搜索：https://www.jiaokey.com/tag/黄河颗粒物  水体磷和重金属的交换行为研究.html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