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中外金属材料牌号和化学成分对照数字化手册</w:t>
      </w:r>
    </w:p>
    <w:p>
      <w:r>
        <w:rPr>
          <w:rFonts w:ascii="宋体" w:hAnsi="宋体" w:eastAsia="宋体"/>
          <w:sz w:val="24"/>
        </w:rPr>
        <w:t>李维钺，李军编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中外金属材料牌号和化学成分对照数字化手册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本书出售、求购地址：https://www.jiaokey.com/book/detail/13329581.html</w:t>
      </w:r>
    </w:p>
    <w:p>
      <w:r>
        <w:t>更多相关图书推荐：https://www.jiaokey.com</w:t>
      </w:r>
    </w:p>
    <w:p>
      <w:r>
        <w:t>李维钺，李军编 其他作品：https://www.jiaokey.com/tag/李维钺，李军编.html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关键词搜索：https://www.jiaokey.com/tag/中外金属材料牌号和化学成分对照数字化手册.html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