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UML  建模、设计与分析标准教程  2013-2015版  清华电脑学堂</w:t>
      </w:r>
    </w:p>
    <w:p>
      <w:r>
        <w:rPr>
          <w:rFonts w:ascii="宋体" w:hAnsi="宋体" w:eastAsia="宋体"/>
          <w:sz w:val="24"/>
        </w:rPr>
        <w:t>王菁，赵元庆等编著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UML  建模、设计与分析标准教程  2013-2015版  清华电脑学堂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王菁，赵元庆等编著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本书出售、求购地址：https://www.jiaokey.com/book/detail/13329580.html</w:t>
      </w:r>
    </w:p>
    <w:p>
      <w:r>
        <w:t>更多相关图书推荐：https://www.jiaokey.com</w:t>
      </w:r>
    </w:p>
    <w:p>
      <w:r>
        <w:t>王菁，赵元庆等编著 其他作品：https://www.jiaokey.com/tag/王菁，赵元庆等编著.html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关键词搜索：https://www.jiaokey.com/tag/UML  建模、设计与分析标准教程  2013-2015版  清华电脑学堂.html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