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习惯形成与中国城乡居民消费行为</w:t>
      </w:r>
    </w:p>
    <w:p>
      <w:r>
        <w:rPr>
          <w:rFonts w:ascii="宋体" w:hAnsi="宋体" w:eastAsia="宋体"/>
          <w:sz w:val="24"/>
        </w:rPr>
        <w:t>崔海燕著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习惯形成与中国城乡居民消费行为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本书出售、求购地址：https://www.jiaokey.com/book/detail/13329555.html</w:t>
      </w:r>
    </w:p>
    <w:p>
      <w:r>
        <w:t>更多相关图书推荐：https://www.jiaokey.com</w:t>
      </w:r>
    </w:p>
    <w:p>
      <w:r>
        <w:t>崔海燕著 其他作品：https://www.jiaokey.com/tag/崔海燕著.html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关键词搜索：https://www.jiaokey.com/tag/习惯形成与中国城乡居民消费行为.html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