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巡航飞行器鲁棒非线性控制技术</w:t>
      </w:r>
    </w:p>
    <w:p>
      <w:r>
        <w:rPr>
          <w:rFonts w:ascii="宋体" w:hAnsi="宋体" w:eastAsia="宋体"/>
          <w:sz w:val="24"/>
        </w:rPr>
        <w:t>张胜修，曹立佳，刘毅男编著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巡航飞行器鲁棒非线性控制技术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张胜修，曹立佳，刘毅男编著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本书出售、求购地址：https://www.jiaokey.com/book/detail/13329543.html</w:t>
      </w:r>
    </w:p>
    <w:p>
      <w:r>
        <w:t>更多相关图书推荐：https://www.jiaokey.com</w:t>
      </w:r>
    </w:p>
    <w:p>
      <w:r>
        <w:t>张胜修，曹立佳，刘毅男编著 其他作品：https://www.jiaokey.com/tag/张胜修，曹立佳，刘毅男编著.html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关键词搜索：https://www.jiaokey.com/tag/巡航飞行器鲁棒非线性控制技术.html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