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书名：工业用插头插座及配电箱</w:t>
      </w:r>
    </w:p>
    <w:p>
      <w:r>
        <w:t>作者：杨诚恩著</w:t>
      </w:r>
    </w:p>
    <w:p>
      <w:r>
        <w:t>出版社：北京：中国电力出版社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工业用插头插座及配电箱 评论地址：https://www.jiaokey.com/book/detail/13329526.html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