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混凝土材料三点弯曲细观数值试验</w:t>
      </w:r>
    </w:p>
    <w:p>
      <w:r>
        <w:rPr>
          <w:rFonts w:ascii="宋体" w:hAnsi="宋体" w:eastAsia="宋体"/>
          <w:sz w:val="24"/>
        </w:rPr>
        <w:t>覃源，柴军瑞，党发宁等著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混凝土材料三点弯曲细观数值试验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覃源，柴军瑞，党发宁等著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本书出售、求购地址：https://www.jiaokey.com/book/detail/13329512.html</w:t>
      </w:r>
    </w:p>
    <w:p>
      <w:r>
        <w:t>更多相关图书推荐：https://www.jiaokey.com</w:t>
      </w:r>
    </w:p>
    <w:p>
      <w:r>
        <w:t>覃源，柴军瑞，党发宁等著 其他作品：https://www.jiaokey.com/tag/覃源，柴军瑞，党发宁等著.html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关键词搜索：https://www.jiaokey.com/tag/混凝土材料三点弯曲细观数值试验.html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