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书名：文字欢场与声色天下</w:t>
      </w:r>
    </w:p>
    <w:p>
      <w:r>
        <w:t>作者：孙曙著</w:t>
      </w:r>
    </w:p>
    <w:p>
      <w:r>
        <w:t>出版社：上海:上海三联书店,2013.05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文字欢场与声色天下 评论地址：https://www.jiaokey.com/book/detail/13329480.html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