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感悟围棋名局胜负之处  战略篇</w:t>
      </w:r>
    </w:p>
    <w:p>
      <w:r>
        <w:rPr>
          <w:rFonts w:ascii="宋体" w:hAnsi="宋体" w:eastAsia="宋体"/>
          <w:sz w:val="24"/>
        </w:rPr>
        <w:t>刘骆生，刘镛生，刘月如编著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感悟围棋名局胜负之处  战略篇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刘骆生，刘镛生，刘月如编著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本书出售、求购地址：https://www.jiaokey.com/book/detail/13329478.html</w:t>
      </w:r>
    </w:p>
    <w:p>
      <w:r>
        <w:t>更多相关图书推荐：https://www.jiaokey.com</w:t>
      </w:r>
    </w:p>
    <w:p>
      <w:r>
        <w:t>刘骆生，刘镛生，刘月如编著 其他作品：https://www.jiaokey.com/tag/刘骆生，刘镛生，刘月如编著.html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关键词搜索：https://www.jiaokey.com/tag/感悟围棋名局胜负之处  战略篇.html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