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完美销售和市场营销文案大全</w:t>
      </w:r>
    </w:p>
    <w:p>
      <w:r>
        <w:rPr>
          <w:rFonts w:ascii="宋体" w:hAnsi="宋体" w:eastAsia="宋体"/>
          <w:sz w:val="24"/>
        </w:rPr>
        <w:t>（美）巴里·卡伦著；王玖炜，高兰凤译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完美销售和市场营销文案大全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（美）巴里·卡伦著；王玖炜，高兰凤译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本书出售、求购地址：https://www.jiaokey.com/book/detail/13329404.html</w:t>
      </w:r>
    </w:p>
    <w:p>
      <w:r>
        <w:t>更多相关图书推荐：https://www.jiaokey.com</w:t>
      </w:r>
    </w:p>
    <w:p>
      <w:r>
        <w:t>（美）巴里·卡伦著；王玖炜，高兰凤译 其他作品：https://www.jiaokey.com/tag/（美）巴里·卡伦著；王玖炜，高兰凤译.html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关键词搜索：https://www.jiaokey.com/tag/完美销售和市场营销文案大全.html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