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一生不可不知道的传世工艺品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一生不可不知道的传世工艺品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本书出售、求购地址：https://www.jiaokey.com/book/detail/13329400.html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关键词搜索：https://www.jiaokey.com/tag/一生不可不知道的传世工艺品.html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