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拯救我的新GRE写作  Argument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拯救我的新GRE写作 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本书出售、求购地址：https://www.jiaokey.com/book/detail/13329393.html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关键词搜索：https://www.jiaokey.com/tag/拯救我的新GRE写作 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