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哈佛心理课  珍藏版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哈佛心理课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本书出售、求购地址：https://www.jiaokey.com/book/detail/13329378.html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关键词搜索：https://www.jiaokey.com/tag/哈佛心理课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