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简单，但并非显然</w:t>
      </w:r>
    </w:p>
    <w:p>
      <w:r>
        <w:rPr>
          <w:rFonts w:ascii="宋体" w:hAnsi="宋体" w:eastAsia="宋体"/>
          <w:sz w:val="24"/>
        </w:rPr>
        <w:t>（美）吉米·道南著；何宇靖译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简单，但并非显然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（美）吉米·道南著；何宇靖译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本书出售、求购地址：https://www.jiaokey.com/book/detail/13329361.html</w:t>
      </w:r>
    </w:p>
    <w:p>
      <w:r>
        <w:t>更多相关图书推荐：https://www.jiaokey.com</w:t>
      </w:r>
    </w:p>
    <w:p>
      <w:r>
        <w:t>（美）吉米·道南著；何宇靖译 其他作品：https://www.jiaokey.com/tag/（美）吉米·道南著；何宇靖译.html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关键词搜索：https://www.jiaokey.com/tag/简单，但并非显然.html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