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长三角能源效率问题研究</w:t>
      </w:r>
    </w:p>
    <w:p>
      <w:r>
        <w:rPr>
          <w:rFonts w:ascii="宋体" w:hAnsi="宋体" w:eastAsia="宋体"/>
          <w:sz w:val="24"/>
        </w:rPr>
        <w:t>马海良，陈其勇，史路平著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长三角能源效率问题研究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马海良，陈其勇，史路平著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本书出售、求购地址：https://www.jiaokey.com/book/detail/13329321.html</w:t>
      </w:r>
    </w:p>
    <w:p>
      <w:r>
        <w:t>更多相关图书推荐：https://www.jiaokey.com</w:t>
      </w:r>
    </w:p>
    <w:p>
      <w:r>
        <w:t>马海良，陈其勇，史路平著 其他作品：https://www.jiaokey.com/tag/马海良，陈其勇，史路平著.html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关键词搜索：https://www.jiaokey.com/tag/长三角能源效率问题研究.html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