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内外部资本市场互动关系及其政策效应  基于美国的经验研究</w:t>
      </w:r>
    </w:p>
    <w:p>
      <w:r>
        <w:rPr>
          <w:rFonts w:ascii="宋体" w:hAnsi="宋体" w:eastAsia="宋体"/>
          <w:sz w:val="24"/>
        </w:rPr>
        <w:t>卢建新著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内外部资本市场互动关系及其政策效应  基于美国的经验研究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本书出售、求购地址：https://www.jiaokey.com/book/detail/13329313.html</w:t>
      </w:r>
    </w:p>
    <w:p>
      <w:r>
        <w:t>更多相关图书推荐：https://www.jiaokey.com</w:t>
      </w:r>
    </w:p>
    <w:p>
      <w:r>
        <w:t>卢建新著 其他作品：https://www.jiaokey.com/tag/卢建新著.html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关键词搜索：https://www.jiaokey.com/tag/内外部资本市场互动关系及其政策效应  基于美国的经验研究.html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