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Hold住  第一次当经理  第6版</w:t>
      </w:r>
    </w:p>
    <w:p>
      <w:r>
        <w:rPr>
          <w:rFonts w:ascii="宋体" w:hAnsi="宋体" w:eastAsia="宋体"/>
          <w:sz w:val="24"/>
        </w:rPr>
        <w:t>（美）洛伦·B.贝尔克，吉姆·麦考密克，加里·托普奇克著；王晋，乔迪译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Hold住  第一次当经理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（美）洛伦·B.贝尔克，吉姆·麦考密克，加里·托普奇克著；王晋，乔迪译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本书出售、求购地址：https://www.jiaokey.com/book/detail/13329308.html</w:t>
      </w:r>
    </w:p>
    <w:p>
      <w:r>
        <w:t>更多相关图书推荐：https://www.jiaokey.com</w:t>
      </w:r>
    </w:p>
    <w:p>
      <w:r>
        <w:t>（美）洛伦·B.贝尔克，吉姆·麦考密克，加里·托普奇克著；王晋，乔迪译 其他作品：https://www.jiaokey.com/tag/（美）洛伦·B.贝尔克，吉姆·麦考密克，加里·托普奇克著；王晋，乔迪译.html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关键词搜索：https://www.jiaokey.com/tag/Hold住  第一次当经理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