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可持续发展企业=SUSTAINABLE ENTERPRISES</w:t>
      </w:r>
    </w:p>
    <w:p>
      <w:r>
        <w:rPr>
          <w:rFonts w:ascii="宋体" w:hAnsi="宋体" w:eastAsia="宋体"/>
          <w:sz w:val="24"/>
        </w:rPr>
        <w:t>帅萍著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可持续发展企业=SUSTAINABLE ENTERPRISES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本书出售、求购地址：https://www.jiaokey.com/book/detail/13329307.html</w:t>
      </w:r>
    </w:p>
    <w:p>
      <w:r>
        <w:t>更多相关图书推荐：https://www.jiaokey.com</w:t>
      </w:r>
    </w:p>
    <w:p>
      <w:r>
        <w:t>帅萍著 其他作品：https://www.jiaokey.com/tag/帅萍著.html</w:t>
      </w:r>
    </w:p>
    <w:p>
      <w:r>
        <w:t>北京大学出版社 出版图书：https://www.jiaokey.com/tag/北京大学出版社.html</w:t>
      </w:r>
    </w:p>
    <w:p>
      <w:r>
        <w:t>关键词搜索：https://www.jiaokey.com/tag/可持续发展企业=SUSTAINABLE ENTERPRISES.html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