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转型升级与区域服务业发展：理论、规划与案例</w:t>
      </w:r>
    </w:p>
    <w:p>
      <w:r>
        <w:rPr>
          <w:rFonts w:ascii="宋体" w:hAnsi="宋体" w:eastAsia="宋体"/>
          <w:sz w:val="24"/>
        </w:rPr>
        <w:t>薛领，翁瑾等著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转型升级与区域服务业发展：理论、规划与案例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薛领，翁瑾等著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本书出售、求购地址：https://www.jiaokey.com/book/detail/13329295.html</w:t>
      </w:r>
    </w:p>
    <w:p>
      <w:r>
        <w:t>更多相关图书推荐：https://www.jiaokey.com</w:t>
      </w:r>
    </w:p>
    <w:p>
      <w:r>
        <w:t>薛领，翁瑾等著 其他作品：https://www.jiaokey.com/tag/薛领，翁瑾等著.html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关键词搜索：https://www.jiaokey.com/tag/转型升级与区域服务业发展：理论、规划与案例.html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