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100天突破与腾飞  湖南省中小企业“腾飞杯”管理升级案例精选</w:t>
      </w:r>
    </w:p>
    <w:p>
      <w:r>
        <w:rPr>
          <w:rFonts w:ascii="宋体" w:hAnsi="宋体" w:eastAsia="宋体"/>
          <w:sz w:val="24"/>
        </w:rPr>
        <w:t>黄东红主编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100天突破与腾飞  湖南省中小企业“腾飞杯”管理升级案例精选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本书出售、求购地址：https://www.jiaokey.com/book/detail/13329279.html</w:t>
      </w:r>
    </w:p>
    <w:p>
      <w:r>
        <w:t>更多相关图书推荐：https://www.jiaokey.com</w:t>
      </w:r>
    </w:p>
    <w:p>
      <w:r>
        <w:t>黄东红主编 其他作品：https://www.jiaokey.com/tag/黄东红主编.html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关键词搜索：https://www.jiaokey.com/tag/100天突破与腾飞  湖南省中小企业“腾飞杯”管理升级案例精选.html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