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书名：顾随讲《诗经》</w:t>
      </w:r>
    </w:p>
    <w:p>
      <w:r>
        <w:t>作者：耿文辉笔记，赵林涛，顾之京整理</w:t>
      </w:r>
    </w:p>
    <w:p>
      <w:r>
        <w:t>出版社：石家庄：河北教育出版社</w:t>
      </w:r>
    </w:p>
    <w:p>
      <w:r>
        <w:t>出版日期：2013.04</w:t>
      </w:r>
    </w:p>
    <w:p>
      <w:r>
        <w:t>总页数：199</w:t>
      </w:r>
    </w:p>
    <w:p>
      <w:r>
        <w:t>更多请访问教客网: www.jiaokey.com</w:t>
      </w:r>
    </w:p>
    <w:p>
      <w:r>
        <w:t>顾随讲《诗经》 评论地址：https://www.jiaokey.com/book/detail/13329240.html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