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世界之外的任何地方  世界大师散文坊</w:t>
      </w:r>
    </w:p>
    <w:p>
      <w:r>
        <w:rPr>
          <w:rFonts w:ascii="宋体" w:hAnsi="宋体" w:eastAsia="宋体"/>
          <w:sz w:val="24"/>
        </w:rPr>
        <w:t>（法）波德莱尔著；王浪译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世界之外的任何地方  世界大师散文坊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（法）波德莱尔著；王浪译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本书出售、求购地址：https://www.jiaokey.com/book/detail/13329224.html</w:t>
      </w:r>
    </w:p>
    <w:p>
      <w:r>
        <w:t>更多相关图书推荐：https://www.jiaokey.com</w:t>
      </w:r>
    </w:p>
    <w:p>
      <w:r>
        <w:t>（法）波德莱尔著；王浪译 其他作品：https://www.jiaokey.com/tag/（法）波德莱尔著；王浪译.html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关键词搜索：https://www.jiaokey.com/tag/世界之外的任何地方  世界大师散文坊.html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