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你不知道新西兰有多慢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你不知道新西兰有多慢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本书出售、求购地址：https://www.jiaokey.com/book/detail/13329211.html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关键词搜索：https://www.jiaokey.com/tag/你不知道新西兰有多慢.html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