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反恐暗战  2  卡扎菲的军火商  长篇小说</w:t>
      </w:r>
    </w:p>
    <w:p>
      <w:r>
        <w:rPr>
          <w:rFonts w:ascii="宋体" w:hAnsi="宋体" w:eastAsia="宋体"/>
          <w:sz w:val="24"/>
        </w:rPr>
        <w:t>（美）文斯·弗林（VinceFlynn）著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反恐暗战  2  卡扎菲的军火商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（美）文斯·弗林（VinceFlynn）著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本书出售、求购地址：https://www.jiaokey.com/book/detail/13329179.html</w:t>
      </w:r>
    </w:p>
    <w:p>
      <w:r>
        <w:t>更多相关图书推荐：https://www.jiaokey.com</w:t>
      </w:r>
    </w:p>
    <w:p>
      <w:r>
        <w:t>（美）文斯·弗林（VinceFlynn）著 其他作品：https://www.jiaokey.com/tag/（美）文斯·弗林（VinceFlynn）著.html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关键词搜索：https://www.jiaokey.com/tag/反恐暗战  2  卡扎菲的军火商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