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福纳影视丛书  叶问</w:t>
      </w:r>
    </w:p>
    <w:p>
      <w:r>
        <w:rPr>
          <w:rFonts w:ascii="宋体" w:hAnsi="宋体" w:eastAsia="宋体"/>
          <w:sz w:val="24"/>
        </w:rPr>
        <w:t>范小天，张炭，朱逸立等著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福纳影视丛书  叶问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范小天，张炭，朱逸立等著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本书出售、求购地址：https://www.jiaokey.com/book/detail/13329153.html</w:t>
      </w:r>
    </w:p>
    <w:p>
      <w:r>
        <w:t>更多相关图书推荐：https://www.jiaokey.com</w:t>
      </w:r>
    </w:p>
    <w:p>
      <w:r>
        <w:t>范小天，张炭，朱逸立等著 其他作品：https://www.jiaokey.com/tag/范小天，张炭，朱逸立等著.html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关键词搜索：https://www.jiaokey.com/tag/福纳影视丛书  叶问.html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