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书名：两元合金混合团簇的结构、稳定性和磁性的理论研究</w:t>
      </w:r>
    </w:p>
    <w:p>
      <w:r>
        <w:t>作者：温俊青著</w:t>
      </w:r>
    </w:p>
    <w:p>
      <w:r>
        <w:t>出版社：北京:国防工业出版社,2013.04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两元合金混合团簇的结构、稳定性和磁性的理论研究 评论地址：https://www.jiaokey.com/book/detail/13329106.html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