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书名：世界汽车技术发展跟踪研究  轻量化篇</w:t>
      </w:r>
    </w:p>
    <w:p>
      <w:r>
        <w:t>作者：中国汽车工程学会组编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世界汽车技术发展跟踪研究  轻量化篇 评论地址：https://www.jiaokey.com/book/detail/13329101.html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