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中国核电装备制造  从“728工程”到沿海重型装备制造基地</w:t>
      </w:r>
    </w:p>
    <w:p>
      <w:r>
        <w:rPr>
          <w:rFonts w:ascii="宋体" w:hAnsi="宋体" w:eastAsia="宋体"/>
          <w:sz w:val="24"/>
        </w:rPr>
        <w:t>朱兴梓主编；孙德意，吴玠元副主编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中国核电装备制造  从“728工程”到沿海重型装备制造基地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朱兴梓主编；孙德意，吴玠元副主编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本书出售、求购地址：https://www.jiaokey.com/book/detail/13329080.html</w:t>
      </w:r>
    </w:p>
    <w:p>
      <w:r>
        <w:t>更多相关图书推荐：https://www.jiaokey.com</w:t>
      </w:r>
    </w:p>
    <w:p>
      <w:r>
        <w:t>朱兴梓主编；孙德意，吴玠元副主编 其他作品：https://www.jiaokey.com/tag/朱兴梓主编；孙德意，吴玠元副主编.html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关键词搜索：https://www.jiaokey.com/tag/中国核电装备制造  从“728工程”到沿海重型装备制造基地.html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