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  AutoCAD 2012</w:t>
      </w:r>
    </w:p>
    <w:p>
      <w:r>
        <w:t>作者：高文胜主编；张钰梅，赖江轶，杨淼淇副主编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总页数：187</w:t>
      </w:r>
    </w:p>
    <w:p>
      <w:r>
        <w:t>更多请访问教客网: www.jiaokey.com</w:t>
      </w:r>
    </w:p>
    <w:p>
      <w:r>
        <w:t>计算机辅助设计  AutoCAD 2012 评论地址：https://www.jiaokey.com/book/detail/13329072.html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