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书名：不必忍，也能存到钱</w:t>
      </w:r>
    </w:p>
    <w:p>
      <w:r>
        <w:t>作者：（日）森安理惠著；冷婷译</w:t>
      </w:r>
    </w:p>
    <w:p>
      <w:r>
        <w:t>出版社：合肥:安徽人民出版社,2013.06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不必忍，也能存到钱 评论地址：https://www.jiaokey.com/book/detail/13329062.html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