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书名：欧姆龙PLC编程指令与梯形图快速入门  第2版</w:t>
      </w:r>
    </w:p>
    <w:p>
      <w:r>
        <w:t>作者：卢巧，张凌寒主编</w:t>
      </w:r>
    </w:p>
    <w:p>
      <w:r>
        <w:t>出版社：北京：电子工业出版社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欧姆龙PLC编程指令与梯形图快速入门  第2版 评论地址：https://www.jiaokey.com/book/detail/13329049.html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