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计算机操作系统教程  第3版  习题与实验指导  普通高等教育十一五国家级规划教材配套参考书</w:t>
      </w:r>
    </w:p>
    <w:p>
      <w:r>
        <w:rPr>
          <w:rFonts w:ascii="宋体" w:hAnsi="宋体" w:eastAsia="宋体"/>
          <w:sz w:val="24"/>
        </w:rPr>
        <w:t>左万历著；王英著；彭涛著；焦素云著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计算机操作系统教程  第3版  习题与实验指导  普通高等教育十一五国家级规划教材配套参考书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左万历著；王英著；彭涛著；焦素云著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本书出售、求购地址：https://www.jiaokey.com/book/detail/13329043.html</w:t>
      </w:r>
    </w:p>
    <w:p>
      <w:r>
        <w:t>更多相关图书推荐：https://www.jiaokey.com</w:t>
      </w:r>
    </w:p>
    <w:p>
      <w:r>
        <w:t>左万历著；王英著；彭涛著；焦素云著 其他作品：https://www.jiaokey.com/tag/左万历著；王英著；彭涛著；焦素云著.html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关键词搜索：https://www.jiaokey.com/tag/计算机操作系统教程  第3版  习题与实验指导  普通高等教育十一五国家级规划教材配套参考书.html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