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世界著名计算机教材精选  数据挖掘十大算法</w:t>
      </w:r>
    </w:p>
    <w:p>
      <w:r>
        <w:rPr>
          <w:rFonts w:ascii="宋体" w:hAnsi="宋体" w:eastAsia="宋体"/>
          <w:sz w:val="24"/>
        </w:rPr>
        <w:t>（美）吴倍东，（美）库玛尔著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世界著名计算机教材精选  数据挖掘十大算法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（美）吴倍东，（美）库玛尔著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本书出售、求购地址：https://www.jiaokey.com/book/detail/13329040.html</w:t>
      </w:r>
    </w:p>
    <w:p>
      <w:r>
        <w:t>更多相关图书推荐：https://www.jiaokey.com</w:t>
      </w:r>
    </w:p>
    <w:p>
      <w:r>
        <w:t>（美）吴倍东，（美）库玛尔著 其他作品：https://www.jiaokey.com/tag/（美）吴倍东，（美）库玛尔著.html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关键词搜索：https://www.jiaokey.com/tag/世界著名计算机教材精选  数据挖掘十大算法.html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