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佳能单反从新手到高手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佳能单反从新手到高手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本书出售、求购地址：https://www.jiaokey.com/book/detail/13329034.html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关键词搜索：https://www.jiaokey.com/tag/佳能单反从新手到高手.html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