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书名：中国科普大奖图书典藏书系  魔盒</w:t>
      </w:r>
    </w:p>
    <w:p>
      <w:r>
        <w:t>作者：金涛著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总页数：361</w:t>
      </w:r>
    </w:p>
    <w:p>
      <w:r>
        <w:t>更多请访问教客网: www.jiaokey.com</w:t>
      </w:r>
    </w:p>
    <w:p>
      <w:r>
        <w:t>中国科普大奖图书典藏书系  魔盒 评论地址：https://www.jiaokey.com/book/detail/13329010.html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