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如果女人统治世界  全球100女性访谈录</w:t>
      </w:r>
    </w:p>
    <w:p>
      <w:r>
        <w:rPr>
          <w:rFonts w:ascii="宋体" w:hAnsi="宋体" w:eastAsia="宋体"/>
          <w:sz w:val="24"/>
        </w:rPr>
        <w:t>（法）穆里尔·德·圣·苏维尔著；杨晓秋，胡舟影译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如果女人统治世界  全球100女性访谈录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（法）穆里尔·德·圣·苏维尔著；杨晓秋，胡舟影译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本书出售、求购地址：https://www.jiaokey.com/book/detail/13329000.html</w:t>
      </w:r>
    </w:p>
    <w:p>
      <w:r>
        <w:t>更多相关图书推荐：https://www.jiaokey.com</w:t>
      </w:r>
    </w:p>
    <w:p>
      <w:r>
        <w:t>（法）穆里尔·德·圣·苏维尔著；杨晓秋，胡舟影译 其他作品：https://www.jiaokey.com/tag/（法）穆里尔·德·圣·苏维尔著；杨晓秋，胡舟影译.html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关键词搜索：https://www.jiaokey.com/tag/如果女人统治世界  全球100女性访谈录.html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