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剑桥国际英语语法、词汇、短语、表达全突破  基础篇</w:t>
      </w:r>
    </w:p>
    <w:p>
      <w:r>
        <w:rPr>
          <w:rFonts w:ascii="宋体" w:hAnsi="宋体" w:eastAsia="宋体"/>
          <w:sz w:val="24"/>
        </w:rPr>
        <w:t>（英）多弗，（英）克里斯托弗主编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剑桥国际英语语法、词汇、短语、表达全突破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（英）多弗，（英）克里斯托弗主编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本书出售、求购地址：https://www.jiaokey.com/book/detail/13328978.html</w:t>
      </w:r>
    </w:p>
    <w:p>
      <w:r>
        <w:t>更多相关图书推荐：https://www.jiaokey.com</w:t>
      </w:r>
    </w:p>
    <w:p>
      <w:r>
        <w:t>（英）多弗，（英）克里斯托弗主编 其他作品：https://www.jiaokey.com/tag/（英）多弗，（英）克里斯托弗主编.html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关键词搜索：https://www.jiaokey.com/tag/剑桥国际英语语法、词汇、短语、表达全突破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