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考研数学基础过关500题  高教版  2014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考研数学基础过关500题  高教版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本书出售、求购地址：https://www.jiaokey.com/book/detail/13328975.html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关键词搜索：https://www.jiaokey.com/tag/考研数学基础过关500题  高教版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