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英语专业四级考试阅读周计划  每天1套题+20套高仿真试题+80篇文章全文翻译  题源版  2014</w:t>
      </w:r>
    </w:p>
    <w:p>
      <w:r>
        <w:rPr>
          <w:rFonts w:ascii="宋体" w:hAnsi="宋体" w:eastAsia="宋体"/>
          <w:sz w:val="24"/>
        </w:rPr>
        <w:t>沈金伯，马德高丛书主编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英语专业四级考试阅读周计划  每天1套题+20套高仿真试题+80篇文章全文翻译  题源版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沈金伯，马德高丛书主编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本书出售、求购地址：https://www.jiaokey.com/book/detail/13328974.html</w:t>
      </w:r>
    </w:p>
    <w:p>
      <w:r>
        <w:t>更多相关图书推荐：https://www.jiaokey.com</w:t>
      </w:r>
    </w:p>
    <w:p>
      <w:r>
        <w:t>沈金伯，马德高丛书主编 其他作品：https://www.jiaokey.com/tag/沈金伯，马德高丛书主编.html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关键词搜索：https://www.jiaokey.com/tag/星火英语  英语专业四级考试阅读周计划  每天1套题+20套高仿真试题+80篇文章全文翻译  题源版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