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英语专业4级考试听力周计划  2014  题源版</w:t>
      </w:r>
    </w:p>
    <w:p>
      <w:r>
        <w:rPr>
          <w:rFonts w:ascii="宋体" w:hAnsi="宋体" w:eastAsia="宋体"/>
          <w:sz w:val="24"/>
        </w:rPr>
        <w:t>沈金伯主编；闫丽，毛芳，孔磊副主编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英语专业4级考试听力周计划  2014  题源版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沈金伯主编；闫丽，毛芳，孔磊副主编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本书出售、求购地址：https://www.jiaokey.com/book/detail/13328973.html</w:t>
      </w:r>
    </w:p>
    <w:p>
      <w:r>
        <w:t>更多相关图书推荐：https://www.jiaokey.com</w:t>
      </w:r>
    </w:p>
    <w:p>
      <w:r>
        <w:t>沈金伯主编；闫丽，毛芳，孔磊副主编 其他作品：https://www.jiaokey.com/tag/沈金伯主编；闫丽，毛芳，孔磊副主编.html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关键词搜索：https://www.jiaokey.com/tag/英语专业4级考试听力周计划  2014  题源版.html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