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淘金英语专业八级词汇详解  乱序串记，英汉双解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淘金英语专业八级词汇详解  乱序串记，英汉双解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本书出售、求购地址：https://www.jiaokey.com/book/detail/13328972.html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关键词搜索：https://www.jiaokey.com/tag/华研外语  淘金英语专业八级词汇详解  乱序串记，英汉双解.html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