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书名：理想图文藏书  凡·高家书</w:t>
      </w:r>
    </w:p>
    <w:p>
      <w:r>
        <w:t>作者：（荷兰）文森特·&lt;font color=Red&gt;凡&lt;/font&gt;·高（VincentWillemvanGogh）著</w:t>
      </w:r>
    </w:p>
    <w:p>
      <w:r>
        <w:t>出版社：合肥:安徽文艺出版社,2013.06</w:t>
      </w:r>
    </w:p>
    <w:p>
      <w:r>
        <w:t>出版日期：</w:t>
      </w:r>
    </w:p>
    <w:p>
      <w:r>
        <w:t>总页数：413</w:t>
      </w:r>
    </w:p>
    <w:p>
      <w:r>
        <w:t>更多请访问教客网: www.jiaokey.com</w:t>
      </w:r>
    </w:p>
    <w:p>
      <w:r>
        <w:t>理想图文藏书  凡·高家书 评论地址：https://www.jiaokey.com/book/detail/13328971.html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