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全球好创意  日历设计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全球好创意  日历设计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本书出售、求购地址：https://www.jiaokey.com/book/detail/13328947.html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关键词搜索：https://www.jiaokey.com/tag/全球好创意  日历设计.html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