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新牛津英汉双解大词典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新牛津英汉双解大词典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本书出售、求购地址：https://www.jiaokey.com/book/detail/13328945.html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关键词搜索：https://www.jiaokey.com/tag/新牛津英汉双解大词典.html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